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Aenderung Mietvertrag bei Trennung</w:t>
      </w:r>
    </w:p>
    <w:p>
      <w:r>
        <w:br/>
      </w:r>
    </w:p>
    <w:p>
      <w:r>
        <w:rPr>
          <w:b/>
          <w:sz w:val="24"/>
        </w:rPr>
        <w:t>Antragsteller</w:t>
      </w:r>
    </w:p>
    <w:p>
      <w:r>
        <w:t>Name: ______________</w:t>
        <w:br/>
        <w:t>Adresse: ______________</w:t>
      </w:r>
    </w:p>
    <w:p>
      <w:r>
        <w:br/>
      </w:r>
    </w:p>
    <w:p>
      <w:r>
        <w:rPr>
          <w:b/>
          <w:sz w:val="24"/>
        </w:rPr>
        <w:t>Änderungswunsch</w:t>
      </w:r>
    </w:p>
    <w:p>
      <w:r>
        <w:t>Hiermit beantrage ich die Änderung des Mietvertrags. Der bisherige Mitmieter wird aus dem Vertrag entfernt.</w:t>
      </w:r>
    </w:p>
    <w:p>
      <w:r>
        <w:br/>
      </w:r>
    </w:p>
    <w:p>
      <w:r>
        <w:rPr>
          <w:b/>
          <w:sz w:val="24"/>
        </w:rPr>
        <w:t>Begründung</w:t>
      </w:r>
    </w:p>
    <w:p>
      <w:r>
        <w:t>Grund der Änderung: Trennung der Mietparteien.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Unterschrift Antragsteller: ______________</w:t>
        <w:br/>
        <w:t>Unterschrift Vermieter: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