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Ärztliches Attest</w:t>
      </w:r>
    </w:p>
    <w:p>
      <w:pPr>
        <w:pStyle w:val="Heading2"/>
      </w:pPr>
      <w:r>
        <w:t>Patientendaten</w:t>
      </w:r>
    </w:p>
    <w:p>
      <w:r>
        <w:t>Name: [Patientenname]</w:t>
        <w:br/>
        <w:t>Geburtsdatum: [Geburtsdatum]</w:t>
      </w:r>
    </w:p>
    <w:p>
      <w:pPr>
        <w:pStyle w:val="Heading2"/>
      </w:pPr>
      <w:r>
        <w:t>Diagnose</w:t>
      </w:r>
    </w:p>
    <w:p>
      <w:r>
        <w:t>Diagnose: [Beschreibung]</w:t>
      </w:r>
    </w:p>
    <w:p>
      <w:pPr>
        <w:pStyle w:val="Heading2"/>
      </w:pPr>
      <w:r>
        <w:t>Arbeitsunfähigkeit</w:t>
      </w:r>
    </w:p>
    <w:p>
      <w:r>
        <w:t>Der Patient ist voraussichtlich bis zum [Datum] arbeitsunfähig.</w:t>
      </w:r>
    </w:p>
    <w:p>
      <w:pPr>
        <w:pStyle w:val="Heading2"/>
      </w:pPr>
      <w:r>
        <w:t>Unterschrift</w:t>
      </w:r>
    </w:p>
    <w:p>
      <w:r>
        <w:t>Datum, Unterschrift:</w:t>
        <w:br/>
        <w:t>[Arztname]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