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Agenda</w:t>
      </w:r>
    </w:p>
    <w:p>
      <w:r>
        <w:br/>
      </w:r>
    </w:p>
    <w:p>
      <w:r>
        <w:t>Meeting-Agenda</w:t>
        <w:br/>
        <w:br/>
        <w:t>Datum: [TT.MM.JJJJ]</w:t>
        <w:br/>
        <w:t>Uhrzeit: [HH:MM]</w:t>
        <w:br/>
        <w:t>Ort: [Meetingraum / Online-Link]</w:t>
        <w:br/>
        <w:br/>
        <w:t>Tagesordnungspunkte:</w:t>
        <w:br/>
        <w:t>1. Begrüßung und Einführung [Moderator]</w:t>
        <w:br/>
        <w:t>2. Statusberichte [Projektleiter]</w:t>
        <w:br/>
        <w:t>3. Offene Punkte und Fragen [Alle Teilnehmer]</w:t>
        <w:br/>
        <w:t>4. Nächste Schritte [Abschluss]</w:t>
        <w:br/>
        <w:br/>
        <w:t>Mit freundlichen Grüßen,</w:t>
        <w:br/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