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Max Mustermann</w:t>
        <w:br/>
        <w:t>Musterstraße 1, 12345 Musterstadt</w:t>
        <w:br/>
        <w:t>Telefon: 01234-56789</w:t>
        <w:br/>
        <w:t>E-Mail: max.mustermann@email.de</w:t>
        <w:br/>
        <w:br/>
        <w:t>Berufsziel:</w:t>
        <w:br/>
        <w:t>Erwerb einer Position als wissenschaftlicher Mitarbeiter in der Biotechnologie.</w:t>
        <w:br/>
        <w:br/>
        <w:t>Akademische Ausbildung:</w:t>
        <w:br/>
        <w:t>2018 – 2023: Master of Science in Biotechnologie, Universität Musterstadt</w:t>
        <w:br/>
        <w:t>2015 – 2018: Bachelor of Science in Biologie, Universität Musterstadt</w:t>
        <w:br/>
        <w:br/>
        <w:t>Forschungsprojekte:</w:t>
        <w:br/>
        <w:t>- Analyse genetischer Marker in der Pflanzenbiotechnologie</w:t>
        <w:br/>
        <w:t>- Entwicklung neuer Enzymassays für die industrielle Anwendung</w:t>
        <w:br/>
        <w:br/>
        <w:t>Sprachkenntnisse:</w:t>
        <w:br/>
        <w:t>- Deutsch: Muttersprache</w:t>
        <w:br/>
        <w:t>- Englisch: Fließend</w:t>
        <w:br/>
        <w:t>- Französisch: Grundkenntnisse</w:t>
        <w:br/>
        <w:br/>
        <w:t>Publikationen:</w:t>
        <w:br/>
        <w:t>- Mustermann, M. (2022). „Genetische Variationen in Pflanzen.“ Wissenschaftsjournal XY.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