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Aktennotiz</w:t>
      </w:r>
    </w:p>
    <w:p>
      <w:r>
        <w:t>Betreff: Besprechungsergebnisse vom 18.01.2025</w:t>
      </w:r>
    </w:p>
    <w:p>
      <w:r>
        <w:t>Notiz: Die Besprechung verlief erfolgreich. Es wurden folgende Punkte besprochen...</w:t>
      </w:r>
    </w:p>
    <w:p>
      <w:r>
        <w:t>Datum: 18.01.2025</w:t>
      </w:r>
    </w:p>
    <w:p>
      <w:r>
        <w:t>Unterschrift: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