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Aktennotiz</w:t>
      </w:r>
    </w:p>
    <w:p>
      <w:pPr>
        <w:pStyle w:val="Heading2"/>
      </w:pPr>
      <w:r>
        <w:t>Betreff</w:t>
      </w:r>
    </w:p>
    <w:p>
      <w:r>
        <w:t>Besprechungsergebnis zu [Thema]</w:t>
      </w:r>
    </w:p>
    <w:p>
      <w:pPr>
        <w:pStyle w:val="Heading2"/>
      </w:pPr>
      <w:r>
        <w:t>Datum</w:t>
      </w:r>
    </w:p>
    <w:p>
      <w:r>
        <w:t>26.01.2025</w:t>
      </w:r>
    </w:p>
    <w:p>
      <w:pPr>
        <w:pStyle w:val="Heading2"/>
      </w:pPr>
      <w:r>
        <w:t>Teilnehmer</w:t>
      </w:r>
    </w:p>
    <w:p>
      <w:r>
        <w:t>1. [Name, Position]</w:t>
        <w:br/>
        <w:t>2. [Name, Position]</w:t>
      </w:r>
    </w:p>
    <w:p>
      <w:pPr>
        <w:pStyle w:val="Heading2"/>
      </w:pPr>
      <w:r>
        <w:t>Gesprächspunkte</w:t>
      </w:r>
    </w:p>
    <w:p>
      <w:r>
        <w:t>1. Punkt: [Beschreibung]</w:t>
        <w:br/>
        <w:t>2. Punkt: [Beschreibung]</w:t>
      </w:r>
    </w:p>
    <w:p>
      <w:pPr>
        <w:pStyle w:val="Heading2"/>
      </w:pPr>
      <w:r>
        <w:t>Ergebnisse</w:t>
      </w:r>
    </w:p>
    <w:p>
      <w:r>
        <w:t>Beschluss: [Ergebnis]. Weitere Schritte: [Beschreibung].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