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Aktennotiz 3</w:t>
      </w:r>
    </w:p>
    <w:p>
      <w:r>
        <w:t>AKTENNOTIZ</w:t>
        <w:br/>
        <w:br/>
        <w:t>Datum: [XX.XX.XXXX]</w:t>
        <w:br/>
        <w:t>Erstellt von: [Name des Verfassers]</w:t>
        <w:br/>
        <w:t>Betreff: [Thema der Notiz]</w:t>
        <w:br/>
        <w:br/>
        <w:t>Notiztext:</w:t>
        <w:br/>
        <w:t>Hier werden alle wichtigen Informationen zur besprochenen Angelegenheit dokumentiert.</w:t>
        <w:br/>
        <w:br/>
        <w:t>Beteiligte Personen:</w:t>
        <w:br/>
        <w:t>- [Person 1]</w:t>
        <w:br/>
        <w:t>- [Person 2]</w:t>
        <w:br/>
        <w:t>- [Person 3]</w:t>
        <w:br/>
        <w:br/>
        <w:t>Nächste Schritte:</w:t>
        <w:br/>
        <w:t>1. [Aufgabe 1] – Verantwortlich: [Person]</w:t>
        <w:br/>
        <w:t>2. [Aufgabe 2] – Verantwortlich: [Person]</w:t>
        <w:br/>
        <w:t>3. [Aufgabe 3] – Verantwortlich: [Person]</w:t>
        <w:br/>
        <w:br/>
        <w:t>Freigabe durch: [Name]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