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Aktie</w:t>
      </w:r>
    </w:p>
    <w:p>
      <w:r>
        <w:br/>
        <w:t>Aktienkaufbestätigung</w:t>
        <w:br/>
        <w:br/>
        <w:t>Hiermit bestätigen wir den Erwerb von [Anzahl] Aktien der [Firma].</w:t>
        <w:br/>
        <w:br/>
        <w:t>Kaufdetails:</w:t>
        <w:br/>
        <w:t>- Kaufdatum: [Datum]</w:t>
        <w:br/>
        <w:t>- Kaufpreis pro Aktie: [Preis]</w:t>
        <w:br/>
        <w:t>- Gesamtpreis: [Gesamtpreis]</w:t>
        <w:br/>
        <w:t>- Transaktions-ID: [ID]</w:t>
        <w:br/>
        <w:t>- Börsenplatz: [Börse, z.B. Frankfurt]</w:t>
        <w:br/>
        <w:br/>
        <w:t>Diese Aktien sind nun Teil Ihres Portfolios und werden unter der Depotnummer [Depotnummer] geführt.</w:t>
        <w:br/>
        <w:br/>
        <w:t>Mit freundlichen Grüßen,</w:t>
        <w:br/>
        <w:t>[Ihr Unternehmen]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