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Aktiendepot</w:t>
      </w:r>
    </w:p>
    <w:p>
      <w:r>
        <w:t>Aktiendepot Übersicht:</w:t>
        <w:br/>
        <w:br/>
        <w:t>1. Aktie: [Name] - [Anzahl] - [Kaufpreis]</w:t>
        <w:br/>
        <w:t>2. Aktie: [Name] - [Anzahl] - [Kaufpreis]</w:t>
        <w:br/>
        <w:br/>
        <w:t>Gesamtwert: [Betrag]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