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Aktuelle Bewerbung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Bewerbung für die Position als [Berufsbezeichnung] | Unternehmen Musterstadt</w:t>
        <w:br/>
        <w:br/>
        <w:t>Sehr geehrte Damen und Herren,</w:t>
        <w:br/>
        <w:br/>
        <w:t>hiermit möchte ich mich für die Position als [Berufsbezeichnung] in Ihrem Unternehmen bewerben. Durch meine Erfahrungen in [relevante Bereiche] konnte ich wichtige Fähigkeiten entwickeln, die ich gezielt in dieser Position anwenden möchte.</w:t>
        <w:br/>
        <w:br/>
        <w:t>Ich freue mich auf die Möglichkeit, meine Expertise in Ihrem Team einzubringen und weiter zu wachsen.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