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Aldi Parkplatz Strafzettel Widerspruch</w:t>
      </w:r>
    </w:p>
    <w:p>
      <w:r>
        <w:br/>
        <w:t>Widerspruch gegen den Strafzettel</w:t>
        <w:br/>
        <w:br/>
        <w:t>Sehr geehrte Damen und Herren,</w:t>
        <w:br/>
        <w:br/>
        <w:t>ich lege hiermit Widerspruch gegen den Strafzettel vom [Datum] ein, der mir aufgrund eines Parkverstoßes auf dem Parkplatz von Aldi (Parkplatznummer: [Nummer]) ausgestellt wurde.</w:t>
        <w:br/>
        <w:br/>
        <w:t>Gründe für den Widerspruch:</w:t>
        <w:br/>
        <w:t>- [Begründung 1, z.B. ungültige Beschilderung]</w:t>
        <w:br/>
        <w:t>- [Begründung 2, z.B. Fehler bei der Messung des Parkzeitraums]</w:t>
        <w:br/>
        <w:t>- [Begründung 3, z.B. unzureichende Hinweise auf den Parkverstoß]</w:t>
        <w:br/>
        <w:br/>
        <w:t>Ich bitte Sie, den Strafzettel zu stornieren und mir eine Bestätigung zu senden.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