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Allgemeine Vollmacht</w:t>
        <w:br/>
        <w:br/>
        <w:t>Hiermit bevollmächtige ich, Max Mustermann, geboren am 01.01.1980, wohnhaft in Musterstraße 1, 12345 Musterstadt,</w:t>
        <w:br/>
        <w:br/>
        <w:t>Herrn/Frau Erika Beispiel, geboren am 02.02.1985, wohnhaft in Beispielstraße 2, 54321 Beispielstadt,</w:t>
        <w:br/>
        <w:br/>
        <w:t>mich in allen persönlichen und geschäftlichen Angelegenheiten zu vertreten.</w:t>
        <w:br/>
        <w:br/>
        <w:t>Ort, Datum: Musterstadt, 01.01.2025</w:t>
        <w:br/>
        <w:br/>
        <w:t>Unterschrift: ____________________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