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Amazon Prime kuendigen</w:t>
      </w:r>
    </w:p>
    <w:p>
      <w:r>
        <w:br/>
        <w:t>Sehr geehrte Damen und Herren,</w:t>
        <w:br/>
        <w:br/>
        <w:t>ich möchte mein Amazon Prime-Abo, welches unter der E-Mail-Adresse max@mustermann.de läuft, zum 01.05.2025 kündigen.</w:t>
        <w:br/>
        <w:br/>
        <w:t>Bitte bestätigen Sie mir die Kündigung sowie das genaue Kündigungsdatum.</w:t>
        <w:br/>
        <w:br/>
        <w:t>Mit freundlichen Grüßen,</w:t>
        <w:br/>
        <w:t>Max Mustermann</w:t>
        <w:br/>
        <w:t xml:space="preserve">  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