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Anamnesebogen</w:t>
      </w:r>
    </w:p>
    <w:p>
      <w:r>
        <w:br/>
      </w:r>
    </w:p>
    <w:p>
      <w:r>
        <w:rPr>
          <w:b/>
          <w:sz w:val="24"/>
        </w:rPr>
        <w:t>Patientendaten</w:t>
      </w:r>
    </w:p>
    <w:p>
      <w:r>
        <w:t>Name: ______________</w:t>
        <w:br/>
        <w:t>Geburtsdatum: ______________</w:t>
      </w:r>
    </w:p>
    <w:p>
      <w:r>
        <w:br/>
      </w:r>
    </w:p>
    <w:p>
      <w:r>
        <w:rPr>
          <w:b/>
          <w:sz w:val="24"/>
        </w:rPr>
        <w:t>Gesundheitsstatus</w:t>
      </w:r>
    </w:p>
    <w:p>
      <w:r>
        <w:t>Vorerkrankungen: __________________</w:t>
        <w:br/>
        <w:t>Allergien: __________________</w:t>
        <w:br/>
        <w:t>Medikamente: __________________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Datum: ______________</w:t>
        <w:br/>
        <w:t>Unterschrift: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