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Anamnesebogen Ernaehrungsberatung</w:t>
      </w:r>
    </w:p>
    <w:p>
      <w:r>
        <w:br/>
        <w:t>Anamnesebogen für die Ernährungsberatung</w:t>
        <w:br/>
        <w:br/>
        <w:t>Bitte füllen Sie diesen Bogen aus, um Ihre Ernährungsberatung individuell anzupassen.</w:t>
        <w:br/>
        <w:br/>
        <w:t>Persönliche Angaben:</w:t>
        <w:br/>
        <w:t>- Name: [Name]</w:t>
        <w:br/>
        <w:t>- Geburtsdatum: [Geburtsdatum]</w:t>
        <w:br/>
        <w:t>- Gewicht: [Gewicht]</w:t>
        <w:br/>
        <w:t>- Größe: [Größe]</w:t>
        <w:br/>
        <w:t>- Vorerkrankungen: [Erkrankungen, die relevant für die Ernährung sein könnten]</w:t>
        <w:br/>
        <w:br/>
        <w:t>Ernährungsgewohnheiten:</w:t>
        <w:br/>
        <w:t>- Mahlzeiten pro Tag: [Anzahl]</w:t>
        <w:br/>
        <w:t>- Lieblingsspeisen: [Speisen]</w:t>
        <w:br/>
        <w:t>- Unverträglichkeiten: [Unverträglichkeiten]</w:t>
        <w:br/>
        <w:t>- Ernährungsziele: [Ziele, z.B. Gewichtsverlust, Muskelaufbau]</w:t>
        <w:br/>
        <w:br/>
        <w:t>Mit diesen Informationen können wir Ihnen eine personalisierte Ernährungsberatung anbieten.</w:t>
        <w:br/>
        <w:br/>
        <w:t>Mit freundlichen Grüßen,</w:t>
        <w:br/>
        <w:t>[Ihr Unternehmen]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