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Anforderungsprofil</w:t>
      </w:r>
    </w:p>
    <w:p>
      <w:pPr>
        <w:pStyle w:val="Heading1"/>
      </w:pPr>
      <w:r>
        <w:t>Anforderungsprofil</w:t>
      </w:r>
    </w:p>
    <w:p>
      <w:r>
        <w:t>**Anforderungsprofil für [Position/Titel]**</w:t>
        <w:br/>
        <w:br/>
        <w:t>**1. Fachliche Anforderungen**:</w:t>
        <w:br/>
        <w:t>- Abgeschlossene Ausbildung oder Studium in [Bereich/Branche]</w:t>
        <w:br/>
        <w:t>- Mindestens [X] Jahre Berufserfahrung im Bereich [spezifische Fähigkeiten]</w:t>
        <w:br/>
        <w:t>- Fundierte Kenntnisse in [Software, Tools, etc.]</w:t>
        <w:br/>
        <w:br/>
        <w:t>**2. Persönliche Eigenschaften**:</w:t>
        <w:br/>
        <w:t>- Teamfähigkeit und hohe soziale Kompetenz</w:t>
        <w:br/>
        <w:t>- Eigeninitiative und selbständige Arbeitsweise</w:t>
        <w:br/>
        <w:t>- Flexibilität und Belastbarkeit unter Stress</w:t>
        <w:br/>
        <w:br/>
        <w:t>**3. Sprachkenntnisse**:</w:t>
        <w:br/>
        <w:t>- [Sprache]: Sehr gute Kenntnisse (C1 oder besser)</w:t>
        <w:br/>
        <w:br/>
        <w:t>**4. Weitere Anforderungen**:</w:t>
        <w:br/>
        <w:t>- Bereitschaft zur regelmäßigen Weiterbildung</w:t>
        <w:br/>
        <w:t>- Gute Kommunikationsfähigkeit in Wort und Schrift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