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Betreff: Anfrage zu [Produkt/Dienstleistung]</w:t>
        <w:br/>
        <w:br/>
        <w:t>Sehr geehrte Damen und Herren,</w:t>
        <w:br/>
        <w:br/>
        <w:t>ich interessiere mich für Ihr Angebot bezüglich [Produkt/Dienstleistung]. Könnten Sie mir bitte weitere Informationen, Preise und Lieferzeiten zusenden?</w:t>
        <w:br/>
        <w:br/>
        <w:t>Ich freue mich auf Ihre Rückmeldung.</w:t>
        <w:br/>
        <w:br/>
        <w:t>Mit freundlichen Grüßen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