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Anfrage Schreiben</w:t>
      </w:r>
    </w:p>
    <w:p>
      <w:pPr>
        <w:pStyle w:val="Heading2"/>
      </w:pPr>
      <w:r>
        <w:t>Empfänger</w:t>
      </w:r>
    </w:p>
    <w:p>
      <w:r>
        <w:t>Musterfirma GmbH, Einkaufsabteilung</w:t>
      </w:r>
    </w:p>
    <w:p>
      <w:pPr>
        <w:pStyle w:val="Heading2"/>
      </w:pPr>
      <w:r>
        <w:t>Betreff</w:t>
      </w:r>
    </w:p>
    <w:p>
      <w:r>
        <w:t>Anfrage für ein Angebot zu Druckerpapier</w:t>
      </w:r>
    </w:p>
    <w:p>
      <w:pPr>
        <w:pStyle w:val="Heading2"/>
      </w:pPr>
      <w:r>
        <w:t>Inhalt</w:t>
      </w:r>
    </w:p>
    <w:p>
      <w:r>
        <w:t>Sehr geehrte Damen und Herren,</w:t>
        <w:br/>
        <w:br/>
        <w:t>wir benötigen 5000 Blatt DIN A4 Druckerpapier. Bitte senden Sie uns ein Angebot mit Staffelpreisen zu.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