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Angebot</w:t>
      </w:r>
    </w:p>
    <w:p>
      <w:r>
        <w:t>Sehr geehrter Kunde, hiermit möchten wir Ihnen ein spezielles Angebot unterbreiten: 10% Rabatt auf alle Produkte!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