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Angebot</w:t>
      </w:r>
    </w:p>
    <w:p>
      <w:r>
        <w:t>Angebot</w:t>
      </w:r>
    </w:p>
    <w:p/>
    <w:p>
      <w:r>
        <w:t>Mustermann GmbH</w:t>
      </w:r>
    </w:p>
    <w:p>
      <w:r>
        <w:t>Musterstraße 1, 12345 Musterstadt</w:t>
      </w:r>
    </w:p>
    <w:p>
      <w:r>
        <w:t>Tel.: 01234 567890</w:t>
      </w:r>
    </w:p>
    <w:p>
      <w:r>
        <w:t>E-Mail: info@mustermann-gmbh.de</w:t>
      </w:r>
    </w:p>
    <w:p/>
    <w:p>
      <w:r>
        <w:t>Kunde:</w:t>
      </w:r>
    </w:p>
    <w:p>
      <w:r>
        <w:t>Herr Max Beispiel</w:t>
      </w:r>
    </w:p>
    <w:p>
      <w:r>
        <w:t>Beispielstraße 10, 67890 Beispielstadt</w:t>
      </w:r>
    </w:p>
    <w:p/>
    <w:p>
      <w:r>
        <w:t>Datum: 22.01.2025</w:t>
      </w:r>
    </w:p>
    <w:p>
      <w:r>
        <w:t>Angebotsnummer: 20250122-01</w:t>
      </w:r>
    </w:p>
    <w:p/>
    <w:p>
      <w:r>
        <w:t>Sehr geehrter Herr Beispiel,</w:t>
      </w:r>
    </w:p>
    <w:p/>
    <w:p>
      <w:r>
        <w:t>wir freuen uns, Ihnen folgendes Angebot zu unterbreiten:</w:t>
      </w:r>
    </w:p>
    <w:p/>
    <w:p>
      <w:r>
        <w:t>-------------------------------------------------------------------</w:t>
      </w:r>
    </w:p>
    <w:p>
      <w:r>
        <w:t>Position | Beschreibung            | Menge | Einzelpreis | Gesamtpreis</w:t>
      </w:r>
    </w:p>
    <w:p>
      <w:r>
        <w:t>-------------------------------------------------------------------</w:t>
      </w:r>
    </w:p>
    <w:p>
      <w:r>
        <w:t>1        | Produkt A               | 10    | 100,00 €    | 1.000,00 €</w:t>
      </w:r>
    </w:p>
    <w:p>
      <w:r>
        <w:t>2        | Produkt B               | 5     | 200,00 €    | 1.000,00 €</w:t>
      </w:r>
    </w:p>
    <w:p>
      <w:r>
        <w:t>-------------------------------------------------------------------</w:t>
      </w:r>
    </w:p>
    <w:p>
      <w:r>
        <w:t>Gesamtsumme (netto):                                 2.000,00 €</w:t>
      </w:r>
    </w:p>
    <w:p>
      <w:r>
        <w:t>zzgl. 19% MwSt.:                                       380,00 €</w:t>
      </w:r>
    </w:p>
    <w:p>
      <w:r>
        <w:t>-------------------------------------------------------------------</w:t>
      </w:r>
    </w:p>
    <w:p>
      <w:r>
        <w:t>Gesamtsumme (brutto):                               2.380,00 €</w:t>
      </w:r>
    </w:p>
    <w:p>
      <w:r>
        <w:t>-------------------------------------------------------------------</w:t>
      </w:r>
    </w:p>
    <w:p/>
    <w:p>
      <w:r>
        <w:t>Bitte beachten Sie, dass dieses Angebot bis zum 31.01.2025 gültig ist.</w:t>
      </w:r>
    </w:p>
    <w:p/>
    <w:p>
      <w:r>
        <w:t>Mit freundlichen Grüßen,</w:t>
      </w:r>
    </w:p>
    <w:p/>
    <w:p>
      <w:r>
        <w:t>Ihr Team der Mustermann GmbH</w:t>
      </w:r>
    </w:p>
    <w:p>
      <w:r>
        <w:t>Unterschrift: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