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Angebot Dienstleistung</w:t>
      </w:r>
    </w:p>
    <w:p>
      <w:r>
        <w:br/>
      </w:r>
    </w:p>
    <w:p>
      <w:r>
        <w:t>Angebot für Dienstleistungen</w:t>
        <w:br/>
        <w:br/>
        <w:t>Kunde: [Kundenname]</w:t>
        <w:br/>
        <w:t>Ansprechpartner: [Ihr Name]</w:t>
        <w:br/>
        <w:t>Firma: [Firmenname]</w:t>
        <w:br/>
        <w:t>Datum: [TT.MM.JJJJ]</w:t>
        <w:br/>
        <w:br/>
        <w:t>Sehr geehrte Damen und Herren,</w:t>
        <w:br/>
        <w:br/>
        <w:t>hiermit unterbreiten wir Ihnen folgendes Angebot:</w:t>
        <w:br/>
        <w:br/>
        <w:t>Dienstleistung: [Beschreibung]</w:t>
        <w:br/>
        <w:t>Leistungsumfang:</w:t>
        <w:br/>
        <w:t>- [Leistung 1]</w:t>
        <w:br/>
        <w:t>- [Leistung 2]</w:t>
        <w:br/>
        <w:t>- [Leistung 3]</w:t>
        <w:br/>
        <w:br/>
        <w:t>Gesamtpreis: [XXX,XX €]</w:t>
        <w:br/>
        <w:br/>
        <w:t>Gültigkeit des Angebots: [TT.MM.JJJJ]</w:t>
        <w:br/>
        <w:br/>
        <w:t>Mit freundlichen Grüßen,</w:t>
        <w:br/>
        <w:br/>
        <w:t>[Ihr Name]</w:t>
        <w:br/>
        <w:t>[Ihre Position]</w:t>
        <w:br/>
        <w:t>[Ihre 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