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Angebot Kleinunternehmer</w:t>
      </w:r>
    </w:p>
    <w:p>
      <w:r>
        <w:br/>
        <w:t>Angebot für Kleinunternehmer</w:t>
        <w:br/>
        <w:br/>
        <w:t>Sehr geehrte/r [Name],</w:t>
        <w:br/>
        <w:br/>
        <w:t>wir freuen uns, Ihnen folgendes Angebot für Ihre Unternehmung zu unterbreiten:</w:t>
        <w:br/>
        <w:br/>
        <w:t>Produkt/Dienstleistung:</w:t>
        <w:br/>
        <w:t>- [Produkt/Dienstleistung 1]</w:t>
        <w:br/>
        <w:t>- [Produkt/Dienstleistung 2]</w:t>
        <w:br/>
        <w:br/>
        <w:t>Preisdetails:</w:t>
        <w:br/>
        <w:t>- Einzelpreis: [Preis]</w:t>
        <w:br/>
        <w:t>- Gesamtpreis (exkl. MwSt.): [Preis]</w:t>
        <w:br/>
        <w:t>- Zahlungsbedingungen: [Zahlungsbedingungen]</w:t>
        <w:br/>
        <w:br/>
        <w:t>Unsere Leistung:</w:t>
        <w:br/>
        <w:t>- [Leistung 1]</w:t>
        <w:br/>
        <w:t>- [Leistung 2]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