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Angebot Schreiben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wir freuen uns, Ihnen folgendes Angebot zu unterbreiten:</w:t>
      </w:r>
    </w:p>
    <w:p>
      <w:pPr>
        <w:pStyle w:val="Heading2"/>
      </w:pPr>
      <w:r>
        <w:t>Leistungsbeschreibung</w:t>
      </w:r>
    </w:p>
    <w:p>
      <w:r>
        <w:t>1. Produkt/Dienstleistung A - €100</w:t>
        <w:br/>
        <w:t>2. Produkt/Dienstleistung B - €200</w:t>
      </w:r>
    </w:p>
    <w:p>
      <w:pPr>
        <w:pStyle w:val="Heading2"/>
      </w:pPr>
      <w:r>
        <w:t>Zahlungsbedingungen</w:t>
      </w:r>
    </w:p>
    <w:p>
      <w:r>
        <w:t>Die Zahlung erfolgt innerhalb von 14 Tagen nach Rechnungsstellung.</w:t>
      </w:r>
    </w:p>
    <w:p>
      <w:pPr>
        <w:pStyle w:val="Heading2"/>
      </w:pPr>
      <w:r>
        <w:t>Kontakt</w:t>
      </w:r>
    </w:p>
    <w:p>
      <w:r>
        <w:t>Für Rückfragen stehen wir Ihnen gerne zur Verfügung. Telefon: 01234/56789.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