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Angebot Schreiben 2</w:t>
      </w:r>
    </w:p>
    <w:p>
      <w:pPr>
        <w:pStyle w:val="Heading1"/>
      </w:pPr>
      <w:r>
        <w:t>Einleitung</w:t>
      </w:r>
    </w:p>
    <w:p>
      <w:r>
        <w:t>Sehr geehrte Damen und Herren, hiermit möchten wir Ihnen ein Angebot unterbreiten.</w:t>
      </w:r>
    </w:p>
    <w:p/>
    <w:p>
      <w:pPr>
        <w:pStyle w:val="Heading1"/>
      </w:pPr>
      <w:r>
        <w:t>Leistungen</w:t>
      </w:r>
    </w:p>
    <w:p>
      <w:r>
        <w:t>1. Produkt A</w:t>
        <w:br/>
        <w:t>2. Produkt B</w:t>
        <w:br/>
        <w:t>3. Produkt C</w:t>
      </w:r>
    </w:p>
    <w:p/>
    <w:p>
      <w:pPr>
        <w:pStyle w:val="Heading1"/>
      </w:pPr>
      <w:r>
        <w:t>Preise</w:t>
      </w:r>
    </w:p>
    <w:p>
      <w:r>
        <w:t>Preis für Produkt A: 100 EUR</w:t>
        <w:br/>
        <w:t>Preis für Produkt B: 200 EUR</w:t>
        <w:br/>
        <w:t>Preis für Produkt C: 300 EUR</w:t>
      </w:r>
    </w:p>
    <w:p/>
    <w:p>
      <w:pPr>
        <w:pStyle w:val="Heading1"/>
      </w:pPr>
      <w:r>
        <w:t>Schluss</w:t>
      </w:r>
    </w:p>
    <w:p>
      <w:r>
        <w:t>Wir hoffen, dass unser Angebot Ihren Anforderungen entspricht und freuen uns auf Ihre Rückmeldung.</w:t>
      </w:r>
    </w:p>
    <w:p/>
    <w:p>
      <w:r>
        <w:t>Beispiel für Preisangebot: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Produkt</w:t>
            </w:r>
          </w:p>
        </w:tc>
        <w:tc>
          <w:tcPr>
            <w:tcW w:type="dxa" w:w="2880"/>
          </w:tcPr>
          <w:p>
            <w:r>
              <w:t>Menge</w:t>
            </w:r>
          </w:p>
        </w:tc>
        <w:tc>
          <w:tcPr>
            <w:tcW w:type="dxa" w:w="2880"/>
          </w:tcPr>
          <w:p>
            <w:r>
              <w:t>Preis (EUR)</w:t>
            </w:r>
          </w:p>
        </w:tc>
      </w:tr>
      <w:tr>
        <w:tc>
          <w:tcPr>
            <w:tcW w:type="dxa" w:w="2880"/>
          </w:tcPr>
          <w:p>
            <w:r>
              <w:t>Produkt A</w:t>
            </w:r>
          </w:p>
        </w:tc>
        <w:tc>
          <w:tcPr>
            <w:tcW w:type="dxa" w:w="2880"/>
          </w:tcPr>
          <w:p>
            <w:r>
              <w:t>1</w:t>
            </w:r>
          </w:p>
        </w:tc>
        <w:tc>
          <w:tcPr>
            <w:tcW w:type="dxa" w:w="2880"/>
          </w:tcPr>
          <w:p>
            <w:r>
              <w:t>100</w:t>
            </w:r>
          </w:p>
        </w:tc>
      </w:tr>
      <w:tr>
        <w:tc>
          <w:tcPr>
            <w:tcW w:type="dxa" w:w="2880"/>
          </w:tcPr>
          <w:p>
            <w:r>
              <w:t>Produkt B</w:t>
            </w:r>
          </w:p>
        </w:tc>
        <w:tc>
          <w:tcPr>
            <w:tcW w:type="dxa" w:w="2880"/>
          </w:tcPr>
          <w:p>
            <w:r>
              <w:t>2</w:t>
            </w:r>
          </w:p>
        </w:tc>
        <w:tc>
          <w:tcPr>
            <w:tcW w:type="dxa" w:w="2880"/>
          </w:tcPr>
          <w:p>
            <w:r>
              <w:t>400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