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Angebotsschreiben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Angebot für [Produkt/Dienstleistung]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Sehr geehrte Damen und Herren, anbei erhalten Sie unser Angebot für [Produkt/Dienstleistung].</w:t>
      </w:r>
    </w:p>
    <w:p>
      <w:r>
        <w:br/>
      </w:r>
    </w:p>
    <w:p>
      <w:r>
        <w:rPr>
          <w:b/>
          <w:sz w:val="24"/>
        </w:rPr>
        <w:t>Preis &amp; Konditionen</w:t>
      </w:r>
    </w:p>
    <w:p>
      <w:r>
        <w:t>Gesamtpreis: 1.500 EUR netto</w:t>
        <w:br/>
        <w:t>Lieferzeit: 14 Tage</w:t>
        <w:br/>
        <w:t>Zahlungsbedingungen: 30 Tage netto</w:t>
      </w:r>
    </w:p>
    <w:p>
      <w:r>
        <w:br/>
      </w:r>
    </w:p>
    <w:p>
      <w:r>
        <w:rPr>
          <w:b/>
          <w:sz w:val="24"/>
        </w:rPr>
        <w:t>Schluss</w:t>
      </w:r>
    </w:p>
    <w:p>
      <w:r>
        <w:t>Wir freuen uns auf Ihre Rückmeldung und stehen für Fragen gerne zur Verfügung.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