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Animierte Einladung</w:t>
      </w:r>
    </w:p>
    <w:p>
      <w:r>
        <w:t>Anrede:</w:t>
      </w:r>
    </w:p>
    <w:p>
      <w:r>
        <w:t>Hallo,</w:t>
      </w:r>
    </w:p>
    <w:p/>
    <w:p>
      <w:r>
        <w:t>Text:</w:t>
      </w:r>
    </w:p>
    <w:p>
      <w:r>
        <w:t>Diese Einladung kommt mit einer kleinen Überraschung! Es wird eine Party mit animierten Effekten geben!</w:t>
      </w:r>
    </w:p>
    <w:p/>
    <w:p>
      <w:r>
        <w:t>Veranstaltungsort:</w:t>
      </w:r>
    </w:p>
    <w:p>
      <w:r>
        <w:t>Schau dir das Video an und finde den Ort heraus!</w:t>
      </w:r>
    </w:p>
    <w:p/>
    <w:p>
      <w:r>
        <w:t>RSVP:</w:t>
      </w:r>
    </w:p>
    <w:p>
      <w:r>
        <w:t>Klick hier, um dich anzumelden!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