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Anmeldebogen</w:t>
      </w:r>
    </w:p>
    <w:p>
      <w:pPr>
        <w:jc w:val="left"/>
      </w:pPr>
      <w:r>
        <w:rPr>
          <w:sz w:val="24"/>
        </w:rPr>
        <w:t>Anmeldebogen – Veranstaltung</w:t>
        <w:br/>
        <w:br/>
        <w:t>Name: ________________________</w:t>
        <w:br/>
        <w:t>E-Mail: ________________________</w:t>
        <w:br/>
        <w:t>Telefonnummer: ________________________</w:t>
        <w:br/>
        <w:t>Ernährungspräferenzen: ________________________</w:t>
        <w:br/>
        <w:t>Weitere Bemerkungen: ________________________</w:t>
        <w:br/>
        <w:br/>
        <w:t>Bitte füllen Sie diesen Bogen aus, um sich für die Veranstaltung zu registrieren.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