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Anmeldeformular Anamnese</w:t>
      </w:r>
    </w:p>
    <w:p>
      <w:r>
        <w:t>Anmeldeformular für Anamnese: 'Bitte geben Sie Ihre persönlichen Daten an und beschreiben Sie Ihre gesundheitlichen Probleme.'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