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Anmeldeformular Roentgenuntersuchung</w:t>
      </w:r>
    </w:p>
    <w:p>
      <w:r>
        <w:t>Bitte füllen Sie dieses Formular aus, um sich für eine Röntgenuntersuchung anzumelden.</w:t>
        <w:br/>
        <w:t>Name:</w:t>
        <w:br/>
        <w:t>Vorname:</w:t>
        <w:br/>
        <w:t>Geburtsdatum:</w:t>
        <w:br/>
        <w:t>Versicherungsnummer: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