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Anmeldeformular Wartezimmer</w:t>
      </w:r>
    </w:p>
    <w:p>
      <w:r>
        <w:t>Willkommen im Wartezimmer. Bitte füllen Sie das folgende Formular aus:</w:t>
        <w:br/>
        <w:t>Name:</w:t>
        <w:br/>
        <w:t>Telefonnummer:</w:t>
        <w:br/>
        <w:t>E-Mail-Adresse: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