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Anschreiben</w:t>
      </w:r>
    </w:p>
    <w:p>
      <w:pPr>
        <w:pStyle w:val="Heading2"/>
      </w:pPr>
      <w:r>
        <w:t>Betreff</w:t>
      </w:r>
    </w:p>
    <w:p>
      <w:r>
        <w:t>Bewerbung auf die Stelle als [Jobtitel]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mit großem Interesse habe ich Ihre Anzeige gelesen.</w:t>
      </w:r>
    </w:p>
    <w:p>
      <w:pPr>
        <w:pStyle w:val="Heading2"/>
      </w:pPr>
      <w:r>
        <w:t>Qualifikationen</w:t>
      </w:r>
    </w:p>
    <w:p>
      <w:r>
        <w:t>Ich bringe langjährige Erfahrung in [Bereich] mit und bin überzeugt, eine Bereicherung für Ihr Team zu sein.</w:t>
      </w:r>
    </w:p>
    <w:p>
      <w:pPr>
        <w:pStyle w:val="Heading2"/>
      </w:pPr>
      <w:r>
        <w:t>Schluss</w:t>
      </w:r>
    </w:p>
    <w:p>
      <w:r>
        <w:t>Ich freue mich auf ein persönliches Gespräch. Mit freundlichen Grüßen,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