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Anschreiben 3</w:t>
      </w:r>
    </w:p>
    <w:p>
      <w:pPr>
        <w:pStyle w:val="Heading1"/>
      </w:pPr>
      <w:r>
        <w:t>Einleitung</w:t>
      </w:r>
    </w:p>
    <w:p>
      <w:r>
        <w:t>Sehr geehrte Damen und Herren, mit diesem Schreiben möchte ich mich für die offene Position als [Position] bewerben.</w:t>
      </w:r>
    </w:p>
    <w:p/>
    <w:p>
      <w:pPr>
        <w:pStyle w:val="Heading1"/>
      </w:pPr>
      <w:r>
        <w:t>Erfahrungen</w:t>
      </w:r>
    </w:p>
    <w:p>
      <w:r>
        <w:t>Ich bringe mehrjährige Erfahrung in [Bereich] mit und habe in meiner letzten Position erfolgreich [Projekt] umgesetzt.</w:t>
      </w:r>
    </w:p>
    <w:p/>
    <w:p>
      <w:pPr>
        <w:pStyle w:val="Heading1"/>
      </w:pPr>
      <w:r>
        <w:t>Schluss</w:t>
      </w:r>
    </w:p>
    <w:p>
      <w:r>
        <w:t>Ich freue mich darauf, mich persönlich bei Ihnen vorzustellen.</w:t>
      </w:r>
    </w:p>
    <w:p/>
    <w:p>
      <w:r>
        <w:t>Beispiel für ein Bewerbungsschreiben:</w:t>
      </w:r>
    </w:p>
    <w:p>
      <w:r>
        <w:t>Sehr geehrte Damen und Herren,</w:t>
      </w:r>
    </w:p>
    <w:p>
      <w:r>
        <w:t>mit Begeisterung habe ich Ihre Stellenanzeige als [Position] gelesen und möchte mich hiermit um die Position in Ihrem Unternehmen bewerben. Ich bin überzeugt, dass meine [Erfahrungen/Bildung] und meine Leidenschaft für [Bereich] mich zu einer idealen Kandidatin für diese Stelle machen.</w:t>
      </w:r>
    </w:p>
    <w:p>
      <w:r>
        <w:t>Ich freue mich darauf, Ihnen in einem persönlichen Gespräch mehr über meine Fähigkeiten und Erfahrungen zu berichten.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