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Anschreiben Bewerbung 2</w:t>
      </w:r>
    </w:p>
    <w:p>
      <w:pPr>
        <w:jc w:val="left"/>
      </w:pPr>
      <w:r>
        <w:rPr>
          <w:sz w:val="24"/>
        </w:rPr>
        <w:t>Max Mustermann</w:t>
        <w:br/>
        <w:t>Musterstraße 1</w:t>
        <w:br/>
        <w:t>12345 Musterstadt</w:t>
        <w:br/>
        <w:t>Telefon: 0123-456789</w:t>
        <w:br/>
        <w:t>E-Mail: max.mustermann@email.com</w:t>
        <w:br/>
        <w:br/>
        <w:t>Sehr geehrte Damen und Herren,</w:t>
        <w:br/>
        <w:br/>
        <w:t>mit großem Interesse habe ich Ihre Ausschreibung für die Position als Marketing Manager auf Ihrer Website gesehen und möchte mich hiermit um die Stelle bewerben. Durch meine jahrelange Erfahrung im Bereich Marketing und Werbung, gepaart mit meiner Leidenschaft für kreative Lösungen, bin ich überzeugt, Ihr Team erfolgreich zu verstärken.</w:t>
        <w:br/>
        <w:br/>
        <w:t>Ich freue mich auf die Möglichkeit, mich Ihnen persönlich vorzustellen.</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