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Anschreiben Bewerbung</w:t>
      </w:r>
    </w:p>
    <w:p>
      <w:pPr>
        <w:pStyle w:val="Heading2"/>
      </w:pPr>
      <w:r>
        <w:t>Betreff</w:t>
      </w:r>
    </w:p>
    <w:p>
      <w:r>
        <w:t>Initiativbewerbung als [Jobtitel]</w:t>
      </w:r>
    </w:p>
    <w:p>
      <w:pPr>
        <w:pStyle w:val="Heading2"/>
      </w:pPr>
      <w:r>
        <w:t>Einleitung</w:t>
      </w:r>
    </w:p>
    <w:p>
      <w:r>
        <w:t>Sehr geehrte Damen und Herren,</w:t>
        <w:br/>
        <w:br/>
        <w:t>ich möchte die Gelegenheit nutzen, mich Ihnen vorzustellen.</w:t>
      </w:r>
    </w:p>
    <w:p>
      <w:pPr>
        <w:pStyle w:val="Heading2"/>
      </w:pPr>
      <w:r>
        <w:t>Erfahrung</w:t>
      </w:r>
    </w:p>
    <w:p>
      <w:r>
        <w:t>In meiner bisherigen Laufbahn habe ich umfangreiche Kenntnisse in [Bereich] gesammelt.</w:t>
      </w:r>
    </w:p>
    <w:p>
      <w:pPr>
        <w:pStyle w:val="Heading2"/>
      </w:pPr>
      <w:r>
        <w:t>Abschluss</w:t>
      </w:r>
    </w:p>
    <w:p>
      <w:r>
        <w:t>Ich freue mich, von Ihnen zu hören. Mit freundlichen Grüßen,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