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Bewerbung Funktional</w:t>
      </w:r>
    </w:p>
    <w:p>
      <w:pPr>
        <w:jc w:val="left"/>
      </w:pPr>
      <w:r>
        <w:rPr>
          <w:sz w:val="24"/>
        </w:rPr>
        <w:t>Max Mustermann</w:t>
        <w:br/>
        <w:t>Musterstraße 1</w:t>
        <w:br/>
        <w:t>12345 Musterstadt</w:t>
        <w:br/>
        <w:t>Telefon: 0123-456789</w:t>
        <w:br/>
        <w:t>E-Mail: max.mustermann@email.com</w:t>
        <w:br/>
        <w:br/>
        <w:t>Sehr geehrte Damen und Herren,</w:t>
        <w:br/>
        <w:br/>
        <w:t>mit Interesse habe ich Ihre Ausschreibung für die Position als Marketing Manager gelesen und möchte mich auf diese Stelle bewerben. Besonders überzeugt mich Ihre Ausrichtung auf innovative Marketingstrategien, die genau meinem beruflichen Profil entsprechen. Meine umfangreiche Erfahrung in der Entwicklung und Umsetzung von Kampagnen sowie meine Fähigkeiten in der Budgetverwaltung machen mich zu einem idealen Kandidaten für diese Position.</w:t>
        <w:br/>
        <w:br/>
        <w:t>Ich freue mich darauf, meine Expertise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