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Anschreiben Bewerbung Violett</w:t>
      </w:r>
    </w:p>
    <w:p>
      <w:pPr>
        <w:jc w:val="left"/>
      </w:pPr>
      <w:r>
        <w:rPr>
          <w:sz w:val="24"/>
        </w:rPr>
        <w:t>Max Mustermann</w:t>
        <w:br/>
        <w:t>Musterstraße 1</w:t>
        <w:br/>
        <w:t>12345 Musterstadt</w:t>
        <w:br/>
        <w:t>Telefon: 0123-456789</w:t>
        <w:br/>
        <w:t>E-Mail: max.mustermann@email.com</w:t>
        <w:br/>
        <w:br/>
        <w:t>Sehr geehrte Damen und Herren,</w:t>
        <w:br/>
        <w:br/>
        <w:t>mit großem Interesse habe ich die Stellenausschreibung auf Ihrer Webseite gelesen und möchte mich um die Position als Marketing Manager bewerben. Durch meine fundierte Ausbildung und die praktische Erfahrung in verschiedenen Marketingbereichen bin ich davon überzeugt, einen wertvollen Beitrag zu Ihrem Unternehmen leisten zu können.</w:t>
        <w:br/>
        <w:br/>
        <w:t>Ich freue mich auf die Möglichkeit, mich persönlich bei Ihnen vorzustellen.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