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Anschreiben Bewerbung in Gruen</w:t>
      </w:r>
    </w:p>
    <w:p>
      <w:pPr>
        <w:jc w:val="left"/>
      </w:pPr>
      <w:r>
        <w:rPr>
          <w:sz w:val="24"/>
        </w:rPr>
        <w:t>Max Mustermann</w:t>
        <w:br/>
        <w:t>Musterstraße 1</w:t>
        <w:br/>
        <w:t>12345 Musterstadt</w:t>
        <w:br/>
        <w:t>Telefon: 0123-456789</w:t>
        <w:br/>
        <w:t>E-Mail: max.mustermann@email.com</w:t>
        <w:br/>
        <w:br/>
        <w:t>Sehr geehrte Damen und Herren,</w:t>
        <w:br/>
        <w:br/>
        <w:t>mit Begeisterung habe ich Ihre Stellenanzeige gelesen und bewerbe mich um die Position als Marketing Manager. Mein beruflicher Werdegang, meine Fähigkeiten im Bereich Social Media Marketing sowie meine Kreativität in der Entwicklung von Werbemaßnahmen haben mich zu einem leidenschaftlichen Marketingexperten gemacht. Ich bin überzeugt, dass ich Ihr Team mit frischen Ideen und innovativen Lösungen bereichern kann.</w:t>
        <w:br/>
        <w:br/>
        <w:t>Ich freue mich darauf, von Ihnen zu hören.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