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Anschreiben Brief</w:t>
      </w:r>
    </w:p>
    <w:p>
      <w:pPr>
        <w:pStyle w:val="Heading1"/>
      </w:pPr>
      <w:r>
        <w:t>Anschreiben</w:t>
      </w:r>
    </w:p>
    <w:p>
      <w:r>
        <w:t>**Sehr geehrte/r [Empfänger],**</w:t>
        <w:br/>
        <w:br/>
        <w:t>Mit großem Interesse habe ich Ihre Anzeige für die Position als [Position] auf [Quelle] gelesen und möchte mich hiermit für diese Position bewerben. In den letzten Jahren habe ich umfassende Erfahrungen in [Branche/Technologie] gesammelt, die ich nun gewinnbringend in Ihrem Unternehmen einbringen möchte.</w:t>
        <w:br/>
        <w:br/>
        <w:t>**Meine Qualifikationen umfassen:**:</w:t>
        <w:br/>
        <w:t>- [Erfahrung 1]</w:t>
        <w:br/>
        <w:t>- [Erfahrung 2]</w:t>
        <w:br/>
        <w:t>- [Kompetenz 1]</w:t>
        <w:br/>
        <w:t>- [Kompetenz 2]</w:t>
        <w:br/>
        <w:br/>
        <w:t>Ich freue mich darauf, meine Erfahrungen und Fähigkeiten in einem persönlichen Gespräch näher zu erläutern. Sie erreichen mich jederzeit unter der Telefonnummer [Telefonnummer] oder per E-Mail an [E-Mail-Adresse].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