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Anschreiben Briefkopf</w:t>
      </w:r>
    </w:p>
    <w:p>
      <w:r>
        <w:t>FIRMENBRIEF MIT BRIEFKOPF</w:t>
        <w:br/>
        <w:br/>
        <w:t>[Firma]</w:t>
        <w:br/>
        <w:t>[Adresse]</w:t>
        <w:br/>
        <w:t>[Telefonnummer]</w:t>
        <w:br/>
        <w:t>[Email]</w:t>
        <w:br/>
        <w:br/>
        <w:t>[Empfänger]</w:t>
        <w:br/>
        <w:t>[Adresse]</w:t>
        <w:br/>
        <w:br/>
        <w:t>Datum: [XX.XX.XXXX]</w:t>
        <w:br/>
        <w:br/>
        <w:t>Betreff: [Thema des Schreibens]</w:t>
        <w:br/>
        <w:br/>
        <w:t>Sehr geehrte(r) [Empfänger],</w:t>
        <w:br/>
        <w:br/>
        <w:t>hiermit möchten wir Sie über [Thema] informieren. Wir freuen uns auf Ihre Rückmeldung.</w:t>
        <w:br/>
        <w:br/>
        <w:t xml:space="preserve">Mit freundlichen Grüßen  </w:t>
        <w:br/>
        <w:t xml:space="preserve">[Ihr Name]  </w:t>
        <w:br/>
        <w:t xml:space="preserve">[Ihre Position]  </w:t>
        <w:br/>
        <w:t xml:space="preserve">[Ihr Unternehmen]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