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Anschreiben Finanzamt</w:t>
      </w:r>
    </w:p>
    <w:p>
      <w:r>
        <w:br/>
      </w:r>
    </w:p>
    <w:p>
      <w:r>
        <w:t>[Ihr Name / Firma]</w:t>
        <w:br/>
        <w:t>[Ihre Adresse]</w:t>
        <w:br/>
        <w:t>[PLZ, Ort]</w:t>
        <w:br/>
        <w:t>[TEL / E-Mail]</w:t>
        <w:br/>
        <w:br/>
        <w:t>[Datum]</w:t>
        <w:br/>
        <w:br/>
        <w:t>An das Finanzamt [Ortsname]</w:t>
        <w:br/>
        <w:t>[Adresse]</w:t>
        <w:br/>
        <w:t>[PLZ, Ort]</w:t>
        <w:br/>
        <w:br/>
        <w:t>Betreff: [Steuerliche Angelegenheit, z. B. Steuererklärung / Rückfrage]</w:t>
        <w:br/>
        <w:br/>
        <w:t>Sehr geehrte Damen und Herren,</w:t>
        <w:br/>
        <w:br/>
        <w:t>hiermit übersende ich Ihnen die benötigten Unterlagen für meine Steuerangelegenheiten. Bitte berücksichtigen Sie meine Angaben und bestätigen Sie den Erhalt.</w:t>
        <w:br/>
        <w:br/>
        <w:t>[Weitere Details zur Anfrage]</w:t>
        <w:br/>
        <w:br/>
        <w:t>Für Rückfragen stehe ich Ihnen gerne zur Verfügung.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