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Anschreiben mit Lebenslauf</w:t>
      </w:r>
    </w:p>
    <w:p>
      <w:pPr>
        <w:pStyle w:val="Heading2"/>
      </w:pPr>
      <w:r>
        <w:t>Anschreiben</w:t>
      </w:r>
    </w:p>
    <w:p>
      <w:pPr>
        <w:pStyle w:val="ListBullet"/>
      </w:pPr>
      <w:r>
        <w:t>Sehr geehrte Damen und Herren,</w:t>
      </w:r>
    </w:p>
    <w:p>
      <w:pPr>
        <w:pStyle w:val="ListBullet"/>
      </w:pPr>
      <w:r>
        <w:t>hiermit bewerbe ich mich auf die Position als [Jobtitel].</w:t>
      </w:r>
    </w:p>
    <w:p>
      <w:pPr>
        <w:pStyle w:val="ListBullet"/>
      </w:pPr>
      <w:r>
        <w:t>Meine Erfahrung und Fähigkeiten entsprechen den Anforderungen der Stelle.</w:t>
      </w:r>
    </w:p>
    <w:p>
      <w:pPr>
        <w:pStyle w:val="Heading2"/>
      </w:pPr>
      <w:r>
        <w:t>Lebenslauf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Berufserfahrung: [Unternehmen, Jahre]</w:t>
      </w:r>
    </w:p>
    <w:p>
      <w:pPr>
        <w:pStyle w:val="ListBullet"/>
      </w:pPr>
      <w:r>
        <w:t>Bildung: [Schule, Abschluss]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