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Anschreiben Versicherung</w:t>
      </w:r>
    </w:p>
    <w:p>
      <w:r>
        <w:br/>
      </w:r>
    </w:p>
    <w:p>
      <w:r>
        <w:t>[Ihr Name]</w:t>
        <w:br/>
        <w:t>[Ihre Adresse]</w:t>
        <w:br/>
        <w:t>[PLZ, Ort]</w:t>
        <w:br/>
        <w:br/>
        <w:t>[Datum]</w:t>
        <w:br/>
        <w:br/>
        <w:t>An die [Versicherungsgesellschaft]</w:t>
        <w:br/>
        <w:t>[Adresse]</w:t>
        <w:br/>
        <w:t>[PLZ, Ort]</w:t>
        <w:br/>
        <w:br/>
        <w:t>Betreff: [Schadenmeldung / Vertragsänderung / Kündigung]</w:t>
        <w:br/>
        <w:br/>
        <w:t>Sehr geehrte Damen und Herren,</w:t>
        <w:br/>
        <w:br/>
        <w:t>hiermit möchte ich [Anliegen schildern, z. B. eine Schadensmeldung einreichen].</w:t>
        <w:br/>
        <w:br/>
        <w:t>[Details zum Anliegen, z. B. Schadensnummer, Versicherungsnummer]</w:t>
        <w:br/>
        <w:br/>
        <w:t>Ich bitte um eine Bestätigung und stehe für Rückfragen gerne zur Verfügung.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