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Anschreiben Werkstudent</w:t>
      </w:r>
    </w:p>
    <w:p>
      <w:r>
        <w:br/>
      </w:r>
    </w:p>
    <w:p>
      <w:r>
        <w:t>[Ihr Name]</w:t>
        <w:br/>
        <w:t>[Ihre Adresse]</w:t>
        <w:br/>
        <w:t>[PLZ, Ort]</w:t>
        <w:br/>
        <w:t>[E-Mail / Telefon]</w:t>
        <w:br/>
        <w:br/>
        <w:t>[Datum]</w:t>
        <w:br/>
        <w:br/>
        <w:t>[Unternehmen]</w:t>
        <w:br/>
        <w:t>[Adresse]</w:t>
        <w:br/>
        <w:t>[PLZ, Ort]</w:t>
        <w:br/>
        <w:br/>
        <w:t>Betreff: Bewerbung als Werkstudent im Bereich [Bereich]</w:t>
        <w:br/>
        <w:br/>
        <w:t>Sehr geehrte Damen und Herren,</w:t>
        <w:br/>
        <w:br/>
        <w:t>mit großem Interesse bewerbe ich mich als Werkstudent im Bereich [Bereich]. Ich studiere derzeit [Studiengang] an der [Universität] und möchte meine theoretischen Kenntnisse durch praktische Erfahrungen ergänzen.</w:t>
        <w:br/>
        <w:br/>
        <w:t>[Kurze Vorstellung der eigenen Qualifikationen]</w:t>
        <w:br/>
        <w:br/>
        <w:t>Ich freue mich auf ein persönliches Gespräch.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