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Anschreiben chronologisch</w:t>
      </w:r>
    </w:p>
    <w:p>
      <w:pPr>
        <w:jc w:val="left"/>
      </w:pPr>
      <w:r>
        <w:rPr>
          <w:sz w:val="24"/>
        </w:rPr>
        <w:t>Max Mustermann</w:t>
        <w:br/>
        <w:t>Musterstraße 1</w:t>
        <w:br/>
        <w:t>12345 Musterstadt</w:t>
        <w:br/>
        <w:t>Telefon: 0123-456789</w:t>
        <w:br/>
        <w:t>E-Mail: max.mustermann@email.com</w:t>
        <w:br/>
        <w:br/>
        <w:t>Sehr geehrte Damen und Herren,</w:t>
        <w:br/>
        <w:br/>
        <w:t>nach Abschluss meines Bachelorstudiums im Bereich Betriebswirtschaft habe ich in verschiedenen Marketingabteilungen gearbeitet. Ich konnte Erfahrungen im Umgang mit Social Media, der Durchführung von Kampagnen und der Marktanalyse sammeln, die mich zu einem qualifizierten Bewerber für die Position als Marketing Manager in Ihrem Unternehmen machen.</w:t>
        <w:br/>
        <w:br/>
        <w:t>Ich freue mich, die Gelegenheit zu haben, mich Ihnen vorzustellen.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