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Anschreiben fuer ein Praktikum</w:t>
      </w:r>
    </w:p>
    <w:p>
      <w:pPr>
        <w:jc w:val="left"/>
      </w:pPr>
      <w:r>
        <w:rPr>
          <w:sz w:val="24"/>
        </w:rPr>
        <w:t>Max Mustermann</w:t>
        <w:br/>
        <w:t>Musterstraße 1</w:t>
        <w:br/>
        <w:t>12345 Musterstadt</w:t>
        <w:br/>
        <w:t>Telefon: 0123-456789</w:t>
        <w:br/>
        <w:t>E-Mail: max.mustermann@email.com</w:t>
        <w:br/>
        <w:br/>
        <w:t>Sehr geehrte Damen und Herren,</w:t>
        <w:br/>
        <w:br/>
        <w:t>ich bewerbe mich um ein Praktikum in Ihrer Firma, da ich mein theoretisches Wissen in einem praktischen Umfeld anwenden und erweitern möchte. Als Student im Bereich Marketing bringe ich bereits Kenntnisse in Social Media Marketing und Kampagnenmanagement mit, die ich in einem praktischen Rahmen vertiefen möchte.</w:t>
        <w:br/>
        <w:br/>
        <w:t>Ich freue mich auf die Möglichkeit, meine Fähigkeiten in Ihrem Team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