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Anschreiben klassisch</w:t>
      </w:r>
    </w:p>
    <w:p>
      <w:r>
        <w:br/>
      </w:r>
    </w:p>
    <w:p>
      <w:r>
        <w:t>[Ihr Name]</w:t>
        <w:br/>
        <w:t>[Ihre Adresse]</w:t>
        <w:br/>
        <w:t>[PLZ, Ort]</w:t>
        <w:br/>
        <w:br/>
        <w:t>[Datum]</w:t>
        <w:br/>
        <w:br/>
        <w:t>[Empfänger]</w:t>
        <w:br/>
        <w:t>[Adresse]</w:t>
        <w:br/>
        <w:t>[PLZ, Ort]</w:t>
        <w:br/>
        <w:br/>
        <w:t>Betreff: [Betreff des Schreibens]</w:t>
        <w:br/>
        <w:br/>
        <w:t>Sehr geehrte Damen und Herren,</w:t>
        <w:br/>
        <w:br/>
        <w:t>hiermit möchte ich mich bezüglich [Thema des Schreibens] an Sie wenden.</w:t>
        <w:br/>
        <w:br/>
        <w:t>[Hauptteil des Schreibens mit genaueren Informationen]</w:t>
        <w:br/>
        <w:br/>
        <w:t>Ich danke Ihnen für Ihre Zeit und hoffe auf eine baldige Rückmeldung.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