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Antrag</w:t>
      </w:r>
    </w:p>
    <w:p>
      <w:pPr>
        <w:pStyle w:val="Heading1"/>
      </w:pPr>
      <w:r>
        <w:t>Einleitung</w:t>
      </w:r>
    </w:p>
    <w:p>
      <w:r>
        <w:t>Hiermit beantrage ich die [Leistung], die gemäß den geltenden Bestimmungen zur Verfügung steht.</w:t>
      </w:r>
    </w:p>
    <w:p/>
    <w:p>
      <w:pPr>
        <w:pStyle w:val="Heading1"/>
      </w:pPr>
      <w:r>
        <w:t>Daten</w:t>
      </w:r>
    </w:p>
    <w:p>
      <w:r>
        <w:t>Name: [Name]</w:t>
        <w:br/>
        <w:t>Geburtsdatum: [Geburtsdatum]</w:t>
        <w:br/>
        <w:t>Adresse: [Adresse]</w:t>
      </w:r>
    </w:p>
    <w:p/>
    <w:p>
      <w:pPr>
        <w:pStyle w:val="Heading1"/>
      </w:pPr>
      <w:r>
        <w:t>Schluss</w:t>
      </w:r>
    </w:p>
    <w:p>
      <w:r>
        <w:t>Ich danke Ihnen für die Bearbeitung meines Antrags.</w:t>
      </w:r>
    </w:p>
    <w:p/>
    <w:p>
      <w:r>
        <w:t>Beispiel für einen Antrag:</w:t>
      </w:r>
    </w:p>
    <w:p>
      <w:r>
        <w:t>Hiermit beantrage ich die [Leistung], die gemäß den geltenden Bestimmungen zur Verfügung steht. Ich bitte um Prüfung meines Antrags und danke Ihnen für die Bearbeitung.</w:t>
      </w:r>
    </w:p>
    <w:p>
      <w:r>
        <w:t>Persönliche Daten:</w:t>
      </w:r>
    </w:p>
    <w:p>
      <w:r>
        <w:t>Name: [Name]</w:t>
      </w:r>
    </w:p>
    <w:p>
      <w:r>
        <w:t>Adresse: [Adresse]</w:t>
      </w:r>
    </w:p>
    <w:p>
      <w:r>
        <w:t>Geburtsdatum: [Geburtsdatum]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