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Antrag auf Genehmigung einer Nebentätigkeit</w:t>
      </w:r>
    </w:p>
    <w:p>
      <w:pPr>
        <w:pStyle w:val="Heading2"/>
      </w:pPr>
      <w:r>
        <w:t>Antragsteller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Nebentätigkeit</w:t>
      </w:r>
    </w:p>
    <w:p>
      <w:pPr>
        <w:pStyle w:val="ListBullet"/>
      </w:pPr>
      <w:r>
        <w:t>Art der Tätigkeit: [Jobbeschreibung]</w:t>
      </w:r>
    </w:p>
    <w:p>
      <w:pPr>
        <w:pStyle w:val="ListBullet"/>
      </w:pPr>
      <w:r>
        <w:t>Arbeitgeber: [Firma]</w:t>
      </w:r>
    </w:p>
    <w:p>
      <w:pPr>
        <w:pStyle w:val="Heading2"/>
      </w:pPr>
      <w:r>
        <w:t>Zeitraum</w:t>
      </w:r>
    </w:p>
    <w:p>
      <w:pPr>
        <w:pStyle w:val="ListBullet"/>
      </w:pPr>
      <w:r>
        <w:t>Beginn: [Datum]</w:t>
      </w:r>
    </w:p>
    <w:p>
      <w:pPr>
        <w:pStyle w:val="ListBullet"/>
      </w:pPr>
      <w:r>
        <w:t>Ende: [Datum]</w:t>
      </w:r>
    </w:p>
    <w:p>
      <w:pPr>
        <w:pStyle w:val="Heading2"/>
      </w:pPr>
      <w:r>
        <w:t>Begründung</w:t>
      </w:r>
    </w:p>
    <w:p>
      <w:pPr>
        <w:pStyle w:val="ListBullet"/>
      </w:pPr>
      <w:r>
        <w:t>Erklärung zur Vereinbarkeit mit der Haupttätigkeit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(Antragsteller)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