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Antwortkarte</w:t>
      </w:r>
    </w:p>
    <w:p>
      <w:pPr>
        <w:jc w:val="left"/>
      </w:pPr>
      <w:r>
        <w:rPr>
          <w:sz w:val="24"/>
        </w:rPr>
        <w:t>Liebe(r) [Name],</w:t>
        <w:br/>
        <w:br/>
        <w:t>vielen Dank für die Einladung zu deiner Feier am [Datum]. Ich freue mich sehr, daran teilzunehmen und werde um [Uhrzeit] da sein. Es wird sicher ein unvergesslicher Abend!</w:t>
        <w:br/>
        <w:br/>
        <w:t>Bis bald und viele Grüße,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