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Anwesenheitsliste</w:t>
      </w:r>
    </w:p>
    <w:p>
      <w:r>
        <w:t>Max Mustermann: Anwesend</w:t>
      </w:r>
    </w:p>
    <w:p>
      <w:r>
        <w:t>Erika Musterfrau: Abwesend</w:t>
      </w:r>
    </w:p>
    <w:p>
      <w:r>
        <w:t>Hans Meier: Anwesend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